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  <w:t>Классный час № 3</w:t>
      </w:r>
    </w:p>
    <w:p w:rsidR="00FF0016" w:rsidRDefault="00FF0016" w:rsidP="00FF0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«Профессии наших родителей».</w:t>
      </w:r>
    </w:p>
    <w:p w:rsidR="00FF0016" w:rsidRDefault="00FF0016" w:rsidP="00FF0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детей с профессиями людей из ближнего окружения. </w:t>
      </w:r>
    </w:p>
    <w:p w:rsidR="00FF0016" w:rsidRDefault="00FF0016" w:rsidP="00FF0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FF0016" w:rsidRDefault="00FF0016" w:rsidP="00FF001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Уточнить представления о востребованных в городе профессиях, их значении в жизни общества через выстраивание диалога с родителями одноклассников. </w:t>
      </w:r>
    </w:p>
    <w:p w:rsidR="00FF0016" w:rsidRDefault="00FF0016" w:rsidP="00FF001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коммуникативные умения (выстраивать монолог о профессии родителей, диалог с рассказчиком)  </w:t>
      </w:r>
    </w:p>
    <w:p w:rsidR="00FF0016" w:rsidRDefault="00FF0016" w:rsidP="00FF0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уверенность, что способности к труду формируются с детства через обсуждение ситуаций. </w:t>
      </w: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классного часа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момент. Мотивация.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Добрый день ребята! Попробуйте догадаться о ком мы сегодня будем говорить на занятии? Подберите рифмы к стихотворениям и дружно хором произнесите. </w:t>
      </w: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 строителя всем…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(нужен)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Нужен всем и вкусный…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(ужин)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Доктор, чтобы всех…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(лечил)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учитель, чтоб…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(учил)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Лётчик нужен, чтоб…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(летать).</w:t>
      </w: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а ты кем хочешь стать?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 вы думаете, о чём мы с вами будем говорить на занятии?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(О профессиях.)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Содержательный компонент.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 Актуализация знаний.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Сегодня мы поговорим о разнообразных профессиях наших родителей, о значении этих профессий в нашей жизни, жизни нашего города, о качествах, необходимых людям этих профессий. О человеке в обществе судят, прежде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труду на общее благо. Труд помогает раскрыть свою личность, показать свои способности. Недаром народ сложил о труде множество пословиц и поговорок. А вот знаете ли вы их – это мы сейчас проверим.</w:t>
      </w: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“Закончи пословицу”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не работает…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(тот не ест)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Хочешь, есть калачи…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(не сиди на печи)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 человека кормит…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(а лень – портит).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любит труд…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(того люди чтут).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Без труда не вынешь… (и рыбку из пруда).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же такое профессия?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детей.)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Профессия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основной род занятий, трудовой деятельности”.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Может ли человек получить профессию сразу, без подготовки? Правильно, сначала надо учиться, приложив много стараний и труда.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какие вы знаете профессии?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Введение в тему занятия.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Каждое утро мамы и папы провожают вас в школу. А кто знает, куда же они идут потом? 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Правильно, почти все взрослые утром спешат на работу. (Если, кто-то из родителей не работает – объясняется причина).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Ребята, а почему взрослые должны работать?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родители за работу получают? А для чего нужны нам деньги?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Правильно ребята, за качественную работу платят деньги, на которые взрослые покупают одежду, еду и все остальное, необходимое для жизни.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Рассказ родителей о своих профессиях. </w:t>
      </w:r>
    </w:p>
    <w:p w:rsidR="00FF0016" w:rsidRDefault="00FF0016" w:rsidP="00FF0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рассказывают о профессиях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газоэлектросварщика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слесаря - ремонтника, столяра, кондитера, повара и других. </w:t>
      </w:r>
    </w:p>
    <w:p w:rsidR="00FF0016" w:rsidRDefault="00FF0016" w:rsidP="00FF0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Желательно подготовить родителей к беседе с детьми, задавать направляющие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детям, так и родителям). </w:t>
      </w:r>
    </w:p>
    <w:p w:rsidR="00FF0016" w:rsidRDefault="00FF0016" w:rsidP="00FF00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Примерные вопросы: Что нужно знать, уметь, какими качествами обладать, сколько нужно учиться для получения данной специальности,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какие орудия труда используются в профессии? К какой сфере принадлежит данная профессия?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Стихи детей о профессиях.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Мы все готовились к мероприятию, давайте прочитаем стихи о профессиях.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4.Практикум.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Проанализируйте данные ситуации.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У входа в дом стоит розовощёкая девочка – первоклассница. На ногах у неё – резиновые сапожки. Мать, низко склонившись, отмывает их от грязи. Подхожу поближе и спрашиваю: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Чем девочка болеет?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Моя девочка вполне здорова. Посмотрите: стоит как королева! – откликнулась мать. Тогда обращаюсь к девочке: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Разве, перед тем как пойти в школу, ты не сама моешь обувь?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Девчушка утвердительно кивает и объясняет мне, как непонятному: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здесь мне мама не разрешает мять…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Женщина, сообразив, что к чему, смутилась, но всё же в мою сторону посмотрела с укоризной.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 работы домой я иду по улице и нередко вижу: у одного домика дед с внуком старательно наводят чистоту. Мальчугану не больше 7 лет. Он метёт, скребёт снег, ловко орудует небольшой лопатой. И летом они дружно работают. Иногда дедушка слегка помогает внуку или показывает, как надо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делать».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Я.И.Носков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осуждается в этих ситуациях, кто может сказать?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Труд детей. Какие можно сделать выводы?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Подведение итогов.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нового мы узнали сегодня на классном часе?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Было ли интересно?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Хочется ли узнать больше о какой-то интересной профессии?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Домашнее задание. </w:t>
      </w:r>
    </w:p>
    <w:p w:rsidR="00FF0016" w:rsidRDefault="00FF0016" w:rsidP="00FF00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Какую профессию вы хотели увидеть в работе, чтобы лучше её представить себе. Давайте вместе с родителями обсудим один мини-проект «Экскурсия на предприятие». Подготовимся к нему, предложим свои варианты, согласуем свои действия. Итак, подготовка к экскурсии началась. </w:t>
      </w:r>
    </w:p>
    <w:p w:rsidR="00FF0016" w:rsidRDefault="00FF0016" w:rsidP="00FF0016">
      <w:pPr>
        <w:spacing w:after="1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0016" w:rsidRDefault="00FF0016" w:rsidP="00FF0016">
      <w:pPr>
        <w:spacing w:after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</w:p>
    <w:p w:rsidR="00FF0016" w:rsidRDefault="00FF0016" w:rsidP="00FF00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 w:color="000000"/>
        </w:rPr>
      </w:pPr>
      <w:bookmarkStart w:id="0" w:name="_GoBack"/>
      <w:bookmarkEnd w:id="0"/>
    </w:p>
    <w:sectPr w:rsidR="00FF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0000000E"/>
    <w:multiLevelType w:val="singleLevel"/>
    <w:tmpl w:val="0000000E"/>
    <w:name w:val="WW8Num13"/>
    <w:lvl w:ilvl="0">
      <w:start w:val="1"/>
      <w:numFmt w:val="decimal"/>
      <w:lvlText w:val="%1)"/>
      <w:lvlJc w:val="left"/>
      <w:pPr>
        <w:tabs>
          <w:tab w:val="num" w:pos="708"/>
        </w:tabs>
        <w:ind w:left="1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8B"/>
    <w:rsid w:val="004815C1"/>
    <w:rsid w:val="00F0758B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3781</Characters>
  <Application>Microsoft Office Word</Application>
  <DocSecurity>0</DocSecurity>
  <Lines>31</Lines>
  <Paragraphs>8</Paragraphs>
  <ScaleCrop>false</ScaleCrop>
  <Company>Microsoft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2024-11-06T18:09:00Z</dcterms:created>
  <dcterms:modified xsi:type="dcterms:W3CDTF">2024-11-06T18:09:00Z</dcterms:modified>
</cp:coreProperties>
</file>